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道路交通噪声监测与评价新方法研究</w:t>
      </w:r>
    </w:p>
    <w:p>
      <w:r>
        <w:rPr>
          <w:rFonts w:ascii="宋体" w:hAnsi="宋体" w:eastAsia="宋体"/>
          <w:sz w:val="24"/>
        </w:rPr>
        <w:t>刘砚华主编；汪赟副主编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道路交通噪声监测与评价新方法研究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刘砚华主编；汪赟副主编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本书出售、求购地址：https://www.jiaokey.com/book/detail/14511764.html</w:t>
      </w:r>
    </w:p>
    <w:p>
      <w:r>
        <w:t>更多相关图书推荐：https://www.jiaokey.com</w:t>
      </w:r>
    </w:p>
    <w:p>
      <w:r>
        <w:t>刘砚华主编；汪赟副主编 其他作品：https://www.jiaokey.com/tag/刘砚华主编；汪赟副主编.html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关键词搜索：https://www.jiaokey.com/tag/道路交通噪声监测与评价新方法研究.html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