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第10卷  第13窟  文本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第10卷  第13窟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本书出售、求购地址：https://www.jiaokey.com/book/detail/14512005.html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第10卷  第13窟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