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  我们该怎样培养爱  漫画图解版</w:t>
      </w:r>
    </w:p>
    <w:p>
      <w:r>
        <w:t>作者：（日）结城优著</w:t>
      </w:r>
    </w:p>
    <w:p>
      <w:r>
        <w:t>出版社：北京：人民邮电出版社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恋爱心理学  我们该怎样培养爱  漫画图解版 评论地址：https://www.jiaokey.com/book/detail/14512044.html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