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书名：紫金文库  第2辑  漂泊</w:t>
      </w:r>
    </w:p>
    <w:p>
      <w:r>
        <w:t>作者：黄毓璜著</w:t>
      </w:r>
    </w:p>
    <w:p>
      <w:r>
        <w:t>出版社：北京:中国书籍出版社,2018.08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紫金文库  第2辑  漂泊 评论地址：https://www.jiaokey.com/book/detail/14512052.html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