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书名：天地之大德曰生  张謇与张氏家风</w:t>
      </w:r>
    </w:p>
    <w:p>
      <w:r>
        <w:t>作者：江露露著</w:t>
      </w:r>
    </w:p>
    <w:p>
      <w:r>
        <w:t>出版社：郑州:大象出版社,2018.05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天地之大德曰生  张謇与张氏家风 评论地址：https://www.jiaokey.com/book/detail/14512081.html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