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书名：好像少了谁</w:t>
      </w:r>
    </w:p>
    <w:p>
      <w:r>
        <w:t>作者：（日）宫下奈都著；王华懋译</w:t>
      </w:r>
    </w:p>
    <w:p>
      <w:r>
        <w:t>出版社：海口:南海出版公司,2018.08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好像少了谁 评论地址：https://www.jiaokey.com/book/detail/14512128.html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