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压缩感知的数学导论</w:t>
      </w:r>
    </w:p>
    <w:p>
      <w:r>
        <w:rPr>
          <w:rFonts w:ascii="宋体" w:hAnsi="宋体" w:eastAsia="宋体"/>
          <w:sz w:val="24"/>
        </w:rPr>
        <w:t>（美）Simon Foucart，（德）Holger Rauhut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压缩感知的数学导论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（美）Simon Foucart，（德）Holger Rauhut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本书出售、求购地址：https://www.jiaokey.com/book/detail/14512178.html</w:t>
      </w:r>
    </w:p>
    <w:p>
      <w:r>
        <w:t>更多相关图书推荐：https://www.jiaokey.com</w:t>
      </w:r>
    </w:p>
    <w:p>
      <w:r>
        <w:t>（美）Simon Foucart，（德）Holger Rauhut 其他作品：https://www.jiaokey.com/tag/（美）Simon Foucart，（德）Holger Rauhut.html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关键词搜索：https://www.jiaokey.com/tag/压缩感知的数学导论.html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