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天然面膜自我调制一本通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天然面膜自我调制一本通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本书出售、求购地址：https://www.jiaokey.com/book/detail/14512425.html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关键词搜索：https://www.jiaokey.com/tag/天然面膜自我调制一本通.html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