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安徽地质科技发展史  2011-2016</w:t>
      </w:r>
    </w:p>
    <w:p>
      <w:r>
        <w:rPr>
          <w:rFonts w:ascii="宋体" w:hAnsi="宋体" w:eastAsia="宋体"/>
          <w:sz w:val="24"/>
        </w:rPr>
        <w:t>吴昭谦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安徽地质科技发展史  2011-2016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安徽省地质调查院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本书出售、求购地址：https://www.jiaokey.com/book/detail/14512466.html</w:t>
      </w:r>
    </w:p>
    <w:p>
      <w:r>
        <w:t>更多相关图书推荐：https://www.jiaokey.com</w:t>
      </w:r>
    </w:p>
    <w:p>
      <w:r>
        <w:t>吴昭谦 其他作品：https://www.jiaokey.com/tag/吴昭谦.html</w:t>
      </w:r>
    </w:p>
    <w:p>
      <w:r>
        <w:t>安徽省地质调查院 出版图书：https://www.jiaokey.com/tag/安徽省地质调查院.html</w:t>
      </w:r>
    </w:p>
    <w:p>
      <w:r>
        <w:t>关键词搜索：https://www.jiaokey.com/tag/安徽地质科技发展史  2011-2016.html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