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第3分册</w:t>
      </w:r>
    </w:p>
    <w:p>
      <w:r>
        <w:rPr>
          <w:rFonts w:ascii="宋体" w:hAnsi="宋体" w:eastAsia="宋体"/>
          <w:sz w:val="24"/>
        </w:rPr>
        <w:t>（美）珀塞尔（Purcell，K.F.），（美）科 茨（Kotz，J.C.）著；潘德慧，李景舜译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（美）珀塞尔（Purcell，K.F.），（美）科 茨（Kotz，J.C.）著；潘德慧，李景舜译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本书出售、求购地址：https://www.jiaokey.com/book/detail/14512478.html</w:t>
      </w:r>
    </w:p>
    <w:p>
      <w:r>
        <w:t>更多相关图书推荐：https://www.jiaokey.com</w:t>
      </w:r>
    </w:p>
    <w:p>
      <w:r>
        <w:t>（美）珀塞尔（Purcell，K.F.），（美）科 茨（Kotz，J.C.）著；潘德慧，李景舜译 其他作品：https://www.jiaokey.com/tag/（美）珀塞尔（Purcell，K.F.），（美）科 茨（Kotz，J.C.）著；潘德慧，李景舜译.html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