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嗨！元素  元素使者和化合物精灵</w:t>
      </w:r>
    </w:p>
    <w:p>
      <w:r>
        <w:rPr>
          <w:rFonts w:ascii="宋体" w:hAnsi="宋体" w:eastAsia="宋体"/>
          <w:sz w:val="24"/>
        </w:rPr>
        <w:t>美丽科学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嗨！元素  元素使者和化合物精灵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美丽科学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本书出售、求购地址：https://www.jiaokey.com/book/detail/14512484.html</w:t>
      </w:r>
    </w:p>
    <w:p>
      <w:r>
        <w:t>更多相关图书推荐：https://www.jiaokey.com</w:t>
      </w:r>
    </w:p>
    <w:p>
      <w:r>
        <w:t>美丽科学 其他作品：https://www.jiaokey.com/tag/美丽科学.html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关键词搜索：https://www.jiaokey.com/tag/嗨！元素  元素使者和化合物精灵.html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