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书名：快乐的简单配方</w:t>
      </w:r>
    </w:p>
    <w:p>
      <w:r>
        <w:t>作者：龙巍坚编著</w:t>
      </w:r>
    </w:p>
    <w:p>
      <w:r>
        <w:t>出版社：长春：北方妇女儿童出版社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快乐的简单配方 评论地址：https://www.jiaokey.com/book/detail/14512571.html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