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散乱数据点三维重构关键问题研究</w:t>
      </w:r>
    </w:p>
    <w:p>
      <w:r>
        <w:rPr>
          <w:rFonts w:ascii="宋体" w:hAnsi="宋体" w:eastAsia="宋体"/>
          <w:sz w:val="24"/>
        </w:rPr>
        <w:t>李晋江，董付国，安志勇编著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散乱数据点三维重构关键问题研究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李晋江，董付国，安志勇编著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本书出售、求购地址：https://www.jiaokey.com/book/detail/14512656.html</w:t>
      </w:r>
    </w:p>
    <w:p>
      <w:r>
        <w:t>更多相关图书推荐：https://www.jiaokey.com</w:t>
      </w:r>
    </w:p>
    <w:p>
      <w:r>
        <w:t>李晋江，董付国，安志勇编著 其他作品：https://www.jiaokey.com/tag/李晋江，董付国，安志勇编著.html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关键词搜索：https://www.jiaokey.com/tag/散乱数据点三维重构关键问题研究.html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