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中外名人的青少年时代丛书  爱因斯坦  富兰克林</w:t>
      </w:r>
    </w:p>
    <w:p>
      <w:r>
        <w:rPr>
          <w:rFonts w:ascii="宋体" w:hAnsi="宋体" w:eastAsia="宋体"/>
          <w:sz w:val="24"/>
        </w:rPr>
        <w:t>厉永平，刘万民编著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中外名人的青少年时代丛书  爱因斯坦  富兰克林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厉永平，刘万民编著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本书出售、求购地址：https://www.jiaokey.com/book/detail/14512792.html</w:t>
      </w:r>
    </w:p>
    <w:p>
      <w:r>
        <w:t>更多相关图书推荐：https://www.jiaokey.com</w:t>
      </w:r>
    </w:p>
    <w:p>
      <w:r>
        <w:t>厉永平，刘万民编著 其他作品：https://www.jiaokey.com/tag/厉永平，刘万民编著.html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关键词搜索：https://www.jiaokey.com/tag/中外名人的青少年时代丛书  爱因斯坦  富兰克林.html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