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英语大书虫世界文学名著文库  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英语大书虫世界文学名著文库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本书出售、求购地址：https://www.jiaokey.com/book/detail/14512841.html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关键词搜索：https://www.jiaokey.com/tag/英语大书虫世界文学名著文库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