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书名：水利水电工程施工技术全书  第2卷  土石方工程  第6册  混凝土面板堆石坝施工技术</w:t>
      </w:r>
    </w:p>
    <w:p>
      <w:r>
        <w:t>作者：沈益源，黄宗营</w:t>
      </w:r>
    </w:p>
    <w:p>
      <w:r>
        <w:t>出版社：北京：中国水利水电出版社</w:t>
      </w:r>
    </w:p>
    <w:p>
      <w:r>
        <w:t>出版日期：2017</w:t>
      </w:r>
    </w:p>
    <w:p>
      <w:r>
        <w:t>总页数：324</w:t>
      </w:r>
    </w:p>
    <w:p>
      <w:r>
        <w:t>更多请访问教客网: www.jiaokey.com</w:t>
      </w:r>
    </w:p>
    <w:p>
      <w:r>
        <w:t>水利水电工程施工技术全书  第2卷  土石方工程  第6册  混凝土面板堆石坝施工技术 评论地址：https://www.jiaokey.com/book/detail/14512899.html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