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书名：场景连接一切：场景思维+场景构建+场景营销+案例实战</w:t>
      </w:r>
    </w:p>
    <w:p>
      <w:r>
        <w:t>作者：罗敏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场景连接一切：场景思维+场景构建+场景营销+案例实战 评论地址：https://www.jiaokey.com/book/detail/14513411.html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