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2019老蒋绿皮书  考研英语  2  高分老蒋教程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2019老蒋绿皮书  考研英语  2  高分老蒋教程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本书出售、求购地址：https://www.jiaokey.com/book/detail/14513652.html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关键词搜索：https://www.jiaokey.com/tag/2019老蒋绿皮书  考研英语  2  高分老蒋教程.html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