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港口航运海洋环境信息保障技术及应用</w:t>
      </w:r>
    </w:p>
    <w:p>
      <w:r>
        <w:rPr>
          <w:rFonts w:ascii="宋体" w:hAnsi="宋体" w:eastAsia="宋体"/>
          <w:sz w:val="24"/>
        </w:rPr>
        <w:t>牟林，宋军，赵恩金编著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港口航运海洋环境信息保障技术及应用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牟林，宋军，赵恩金编著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本书出售、求购地址：https://www.jiaokey.com/book/detail/14513779.html</w:t>
      </w:r>
    </w:p>
    <w:p>
      <w:r>
        <w:t>更多相关图书推荐：https://www.jiaokey.com</w:t>
      </w:r>
    </w:p>
    <w:p>
      <w:r>
        <w:t>牟林，宋军，赵恩金编著 其他作品：https://www.jiaokey.com/tag/牟林，宋军，赵恩金编著.html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关键词搜索：https://www.jiaokey.com/tag/港口航运海洋环境信息保障技术及应用.html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