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书名：IAS励学文丛  在跨文化边界思索与争辩</w:t>
      </w:r>
    </w:p>
    <w:p>
      <w:r>
        <w:t>作者：周宪，陈勇</w:t>
      </w:r>
    </w:p>
    <w:p>
      <w:r>
        <w:t>出版社：北京:商务印书馆,2018.01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IAS励学文丛  在跨文化边界思索与争辩 评论地址：https://www.jiaokey.com/book/detail/14514138.html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