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派系斗争与国民党政府运转关系研究  北京师范大学史学文库  修订版</w:t>
      </w:r>
    </w:p>
    <w:p>
      <w:r>
        <w:rPr>
          <w:rFonts w:ascii="宋体" w:hAnsi="宋体" w:eastAsia="宋体"/>
          <w:sz w:val="24"/>
        </w:rPr>
        <w:t>张皓著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派系斗争与国民党政府运转关系研究  北京师范大学史学文库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本书出售、求购地址：https://www.jiaokey.com/book/detail/14514153.html</w:t>
      </w:r>
    </w:p>
    <w:p>
      <w:r>
        <w:t>更多相关图书推荐：https://www.jiaokey.com</w:t>
      </w:r>
    </w:p>
    <w:p>
      <w:r>
        <w:t>张皓著 其他作品：https://www.jiaokey.com/tag/张皓著.html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关键词搜索：https://www.jiaokey.com/tag/派系斗争与国民党政府运转关系研究  北京师范大学史学文库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