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BILLY SHOWELL的水彩植物  艺术插图写实技法</w:t>
      </w:r>
    </w:p>
    <w:p>
      <w:r>
        <w:rPr>
          <w:rFonts w:ascii="宋体" w:hAnsi="宋体" w:eastAsia="宋体"/>
          <w:sz w:val="24"/>
        </w:rPr>
        <w:t>（英）比利·肖薇尔著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BILLY SHOWELL的水彩植物  艺术插图写实技法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（英）比利·肖薇尔著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本书出售、求购地址：https://www.jiaokey.com/book/detail/14514217.html</w:t>
      </w:r>
    </w:p>
    <w:p>
      <w:r>
        <w:t>更多相关图书推荐：https://www.jiaokey.com</w:t>
      </w:r>
    </w:p>
    <w:p>
      <w:r>
        <w:t>（英）比利·肖薇尔著 其他作品：https://www.jiaokey.com/tag/（英）比利·肖薇尔著.html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BILLY SHOWELL的水彩植物  艺术插图写实技法.html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