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北京皇家坛庙</w:t>
      </w:r>
    </w:p>
    <w:p>
      <w:r>
        <w:t>作者：（中国）武裁军</w:t>
      </w:r>
    </w:p>
    <w:p>
      <w:r>
        <w:t>出版社：北京:北京出版社,2018.08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京华通览  北京皇家坛庙 评论地址：https://www.jiaokey.com/book/detail/14514265.html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