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书名：官印·私印精选  东汉-南北朝</w:t>
      </w:r>
    </w:p>
    <w:p>
      <w:r>
        <w:t>作者：山东浩瀚文化发展有限公司编</w:t>
      </w:r>
    </w:p>
    <w:p>
      <w:r>
        <w:t>出版社：江苏凤凰美术出版社,2015.10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官印·私印精选  东汉-南北朝 评论地址：https://www.jiaokey.com/book/detail/14514432.html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