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书名：地理国情普查数据库建库技术方法</w:t>
      </w:r>
    </w:p>
    <w:p>
      <w:r>
        <w:t>作者：国务院第一次全国地理国情普查领导小组办公室编著；李维森主编；冯先光，刘若梅，白贵霞，周旭副主编</w:t>
      </w:r>
    </w:p>
    <w:p>
      <w:r>
        <w:t>出版社：北京:测绘出版社,2015.06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地理国情普查数据库建库技术方法 评论地址：https://www.jiaokey.com/book/detail/14514530.html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