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峨眉春色为谁妍  齐白石与近代四川人文</w:t>
      </w:r>
    </w:p>
    <w:p>
      <w:r>
        <w:rPr>
          <w:rFonts w:ascii="宋体" w:hAnsi="宋体" w:eastAsia="宋体"/>
          <w:sz w:val="24"/>
        </w:rPr>
        <w:t>韦昊昱著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峨眉春色为谁妍  齐白石与近代四川人文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韦昊昱著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本书出售、求购地址：https://www.jiaokey.com/book/detail/14514549.html</w:t>
      </w:r>
    </w:p>
    <w:p>
      <w:r>
        <w:t>更多相关图书推荐：https://www.jiaokey.com</w:t>
      </w:r>
    </w:p>
    <w:p>
      <w:r>
        <w:t>韦昊昱著 其他作品：https://www.jiaokey.com/tag/韦昊昱著.html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关键词搜索：https://www.jiaokey.com/tag/峨眉春色为谁妍  齐白石与近代四川人文.html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