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全国高等学校法学专业16门核心课程教材  刑法  第4版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全国高等学校法学专业16门核心课程教材  刑法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本书出售、求购地址：https://www.jiaokey.com/book/detail/14514771.html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关键词搜索：https://www.jiaokey.com/tag/全国高等学校法学专业16门核心课程教材  刑法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