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财务精英都是Excel控  CFO手把手教你学管理会计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财务精英都是Excel控  CFO手把手教你学管理会计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本书出售、求购地址：https://www.jiaokey.com/book/detail/14515113.html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关键词搜索：https://www.jiaokey.com/tag/财务精英都是Excel控  CFO手把手教你学管理会计.html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