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左宁刑诉法笔记攻略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左宁刑诉法笔记攻略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本书出售、求购地址：https://www.jiaokey.com/book/detail/14515151.html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左宁刑诉法笔记攻略.html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