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书名：甜心极客</w:t>
      </w:r>
    </w:p>
    <w:p>
      <w:r>
        <w:t>作者：（法）蒂博·维拉诺瓦（Thibaud Villanova）著</w:t>
      </w:r>
    </w:p>
    <w:p>
      <w:r>
        <w:t>出版社：北京:新星出版社,2018.06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甜心极客 评论地址：https://www.jiaokey.com/book/detail/14515183.html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