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书名：棉花糖实验  自控力养成圣经</w:t>
      </w:r>
    </w:p>
    <w:p>
      <w:r>
        <w:t>作者：（美）沃尔特·米歇尔（Walter Mischel）</w:t>
      </w:r>
    </w:p>
    <w:p>
      <w:r>
        <w:t>出版社：北京联合出版公司,2016.10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棉花糖实验  自控力养成圣经 评论地址：https://www.jiaokey.com/book/detail/14515197.html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