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书名：《李煦四季行乐图》丛考</w:t>
      </w:r>
    </w:p>
    <w:p>
      <w:r>
        <w:t>作者：扬之水著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《李煦四季行乐图》丛考 评论地址：https://www.jiaokey.com/book/detail/14515231.html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