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ASE汽车职业技能提升指南发动机维修  A1</w:t>
      </w:r>
    </w:p>
    <w:p>
      <w:r>
        <w:rPr>
          <w:rFonts w:ascii="宋体" w:hAnsi="宋体" w:eastAsia="宋体"/>
          <w:sz w:val="24"/>
        </w:rPr>
        <w:t>（美）查尔斯·金瑟编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ASE汽车职业技能提升指南发动机维修 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（美）查尔斯·金瑟编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本书出售、求购地址：https://www.jiaokey.com/book/detail/14515320.html</w:t>
      </w:r>
    </w:p>
    <w:p>
      <w:r>
        <w:t>更多相关图书推荐：https://www.jiaokey.com</w:t>
      </w:r>
    </w:p>
    <w:p>
      <w:r>
        <w:t>（美）查尔斯·金瑟编 其他作品：https://www.jiaokey.com/tag/（美）查尔斯·金瑟编.html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关键词搜索：https://www.jiaokey.com/tag/ASE汽车职业技能提升指南发动机维修 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