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书名：巡按使及其他</w:t>
      </w:r>
    </w:p>
    <w:p>
      <w:r>
        <w:t>作者：果戈理著</w:t>
      </w:r>
    </w:p>
    <w:p>
      <w:r>
        <w:t>出版社：上海:上海三联书店,2018.04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巡按使及其他 评论地址：https://www.jiaokey.com/book/detail/14515340.html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