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书名：苏后马丽惨史  长篇小说</w:t>
      </w:r>
    </w:p>
    <w:p>
      <w:r>
        <w:t>作者：（法）大仲马（Alezandre Dumas Pere）著</w:t>
      </w:r>
    </w:p>
    <w:p>
      <w:r>
        <w:t>出版社：上海:上海三联书店,2018.04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苏后马丽惨史  长篇小说 评论地址：https://www.jiaokey.com/book/detail/14515354.html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