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书名：圣女贞德  七幕剧</w:t>
      </w:r>
    </w:p>
    <w:p>
      <w:r>
        <w:t>作者：（英）萧伯纳（Bernard Shaw）著</w:t>
      </w:r>
    </w:p>
    <w:p>
      <w:r>
        <w:t>出版社：上海:上海三联书店,2018.04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圣女贞德  七幕剧 评论地址：https://www.jiaokey.com/book/detail/14515408.html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