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马王堆汉墓  长沙国贵族生活特展</w:t>
      </w:r>
    </w:p>
    <w:p>
      <w:r>
        <w:rPr>
          <w:rFonts w:ascii="宋体" w:hAnsi="宋体" w:eastAsia="宋体"/>
          <w:sz w:val="24"/>
        </w:rPr>
        <w:t>良渚博物院，湖南省博物馆编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马王堆汉墓  长沙国贵族生活特展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良渚博物院，湖南省博物馆编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本书出售、求购地址：https://www.jiaokey.com/book/detail/14515557.html</w:t>
      </w:r>
    </w:p>
    <w:p>
      <w:r>
        <w:t>更多相关图书推荐：https://www.jiaokey.com</w:t>
      </w:r>
    </w:p>
    <w:p>
      <w:r>
        <w:t>良渚博物院，湖南省博物馆编 其他作品：https://www.jiaokey.com/tag/良渚博物院，湖南省博物馆编.html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关键词搜索：https://www.jiaokey.com/tag/马王堆汉墓  长沙国贵族生活特展.html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