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书名：博雅高等学校通识教育丛书  百部经典电影赏析</w:t>
      </w:r>
    </w:p>
    <w:p>
      <w:r>
        <w:t>作者：丁莉丽，程大荣，陈军编著</w:t>
      </w:r>
    </w:p>
    <w:p>
      <w:r>
        <w:t>出版社：杭州：浙江工商大学出版社</w:t>
      </w:r>
    </w:p>
    <w:p>
      <w:r>
        <w:t>出版日期：2018.01</w:t>
      </w:r>
    </w:p>
    <w:p>
      <w:r>
        <w:t>总页数：264</w:t>
      </w:r>
    </w:p>
    <w:p>
      <w:r>
        <w:t>更多请访问教客网: www.jiaokey.com</w:t>
      </w:r>
    </w:p>
    <w:p>
      <w:r>
        <w:t>博雅高等学校通识教育丛书  百部经典电影赏析 评论地址：https://www.jiaokey.com/book/detail/14515560.html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