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灵感庭院  环境创意设计的50次闪光</w:t>
      </w:r>
    </w:p>
    <w:p>
      <w:r>
        <w:rPr>
          <w:rFonts w:ascii="宋体" w:hAnsi="宋体" w:eastAsia="宋体"/>
          <w:sz w:val="24"/>
        </w:rPr>
        <w:t>王海波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灵感庭院  环境创意设计的50次闪光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本书出售、求购地址：https://www.jiaokey.com/book/detail/14515899.html</w:t>
      </w:r>
    </w:p>
    <w:p>
      <w:r>
        <w:t>更多相关图书推荐：https://www.jiaokey.com</w:t>
      </w:r>
    </w:p>
    <w:p>
      <w:r>
        <w:t>王海波 其他作品：https://www.jiaokey.com/tag/王海波.html</w:t>
      </w:r>
    </w:p>
    <w:p>
      <w:r>
        <w:t>关键词搜索：https://www.jiaokey.com/tag/灵感庭院  环境创意设计的50次闪光.html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