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罗纳德·兰艾克认知语法十讲  阐释的维度</w:t>
      </w:r>
    </w:p>
    <w:p>
      <w:r>
        <w:rPr>
          <w:rFonts w:ascii="宋体" w:hAnsi="宋体" w:eastAsia="宋体"/>
          <w:sz w:val="24"/>
        </w:rPr>
        <w:t>Ronald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罗纳德·兰艾克认知语法十讲  阐释的维度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本书出售、求购地址：https://www.jiaokey.com/book/detail/14515929.html</w:t>
      </w:r>
    </w:p>
    <w:p>
      <w:r>
        <w:t>更多相关图书推荐：https://www.jiaokey.com</w:t>
      </w:r>
    </w:p>
    <w:p>
      <w:r>
        <w:t>Ronald 其他作品：https://www.jiaokey.com/tag/Ronald.html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关键词搜索：https://www.jiaokey.com/tag/罗纳德·兰艾克认知语法十讲  阐释的维度.html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