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书名：智慧城市建设战略研究</w:t>
      </w:r>
    </w:p>
    <w:p>
      <w:r>
        <w:t>作者：中国（杭州）智慧城市研究员课题组编著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智慧城市建设战略研究 评论地址：https://www.jiaokey.com/book/detail/14515949.html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