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书名：运动会上出尽了风头</w:t>
      </w:r>
    </w:p>
    <w:p>
      <w:r>
        <w:t>作者：董恒波著</w:t>
      </w:r>
    </w:p>
    <w:p>
      <w:r>
        <w:t>出版社：长春:吉林美术出版社,2018.01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运动会上出尽了风头 评论地址：https://www.jiaokey.com/book/detail/14516003.html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