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大自然年历  揭秘自然</w:t>
      </w:r>
    </w:p>
    <w:p>
      <w:r>
        <w:rPr>
          <w:rFonts w:ascii="宋体" w:hAnsi="宋体" w:eastAsia="宋体"/>
          <w:sz w:val="24"/>
        </w:rPr>
        <w:t>（英）赛利亚·刘易斯著；杨红珍译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大自然年历  揭秘自然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（英）赛利亚·刘易斯著；杨红珍译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本书出售、求购地址：https://www.jiaokey.com/book/detail/14516006.html</w:t>
      </w:r>
    </w:p>
    <w:p>
      <w:r>
        <w:t>更多相关图书推荐：https://www.jiaokey.com</w:t>
      </w:r>
    </w:p>
    <w:p>
      <w:r>
        <w:t>（英）赛利亚·刘易斯著；杨红珍译 其他作品：https://www.jiaokey.com/tag/（英）赛利亚·刘易斯著；杨红珍译.html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关键词搜索：https://www.jiaokey.com/tag/大自然年历  揭秘自然.html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