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书名：弗雷德忘记了</w:t>
      </w:r>
    </w:p>
    <w:p>
      <w:r>
        <w:t>作者：（英）贾维斯著；黄筱茵译</w:t>
      </w:r>
    </w:p>
    <w:p>
      <w:r>
        <w:t>出版社：石家庄:河北教育出版社,2018.05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弗雷德忘记了 评论地址：https://www.jiaokey.com/book/detail/14516091.html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