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书名：四眼钢牙妹胡晶晶</w:t>
      </w:r>
    </w:p>
    <w:p>
      <w:r>
        <w:t>作者：伍美珍编著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四眼钢牙妹胡晶晶 评论地址：https://www.jiaokey.com/book/detail/14516161.html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