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书名：你好，四季  秋天到了！</w:t>
      </w:r>
    </w:p>
    <w:p>
      <w:r>
        <w:t>作者：（日）柴田晋吾著；（日）津田真帆绘；田秀娟译</w:t>
      </w:r>
    </w:p>
    <w:p>
      <w:r>
        <w:t>出版社：北京联合出版公司,2018.08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你好，四季  秋天到了！ 评论地址：https://www.jiaokey.com/book/detail/14516168.html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