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书名：白云公主太贪玩  RMLH</w:t>
      </w:r>
    </w:p>
    <w:p>
      <w:r>
        <w:t>作者：Khoa Le</w:t>
      </w:r>
    </w:p>
    <w:p>
      <w:r>
        <w:t>出版社：北京:东方出版社,2018.06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白云公主太贪玩  RMLH 评论地址：https://www.jiaokey.com/book/detail/14516210.html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