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上</w:t>
      </w:r>
    </w:p>
    <w:p>
      <w:r>
        <w:t>作者：唐子恒，赵宇红主编</w:t>
      </w:r>
    </w:p>
    <w:p>
      <w:r>
        <w:t>出版社：济南:山东文艺出版社,2017.11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国学精粹  上 评论地址：https://www.jiaokey.com/book/detail/14516232.html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