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噼啪乒乓嘭</w:t>
      </w:r>
    </w:p>
    <w:p>
      <w:r>
        <w:rPr>
          <w:rFonts w:ascii="宋体" w:hAnsi="宋体" w:eastAsia="宋体"/>
          <w:sz w:val="24"/>
        </w:rPr>
        <w:t>（日）茂吕香织图；（日）后路好章文；赵玉皎译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噼啪乒乓嘭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（日）茂吕香织图；（日）后路好章文；赵玉皎译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本书出售、求购地址：https://www.jiaokey.com/book/detail/14516243.html</w:t>
      </w:r>
    </w:p>
    <w:p>
      <w:r>
        <w:t>更多相关图书推荐：https://www.jiaokey.com</w:t>
      </w:r>
    </w:p>
    <w:p>
      <w:r>
        <w:t>（日）茂吕香织图；（日）后路好章文；赵玉皎译 其他作品：https://www.jiaokey.com/tag/（日）茂吕香织图；（日）后路好章文；赵玉皎译.html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关键词搜索：https://www.jiaokey.com/tag/噼啪乒乓嘭.html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