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书名：醒一醒  沃尔特</w:t>
      </w:r>
    </w:p>
    <w:p>
      <w:r>
        <w:t>作者：（爱尔兰）洛琳妮·弗朗西斯著；（比利时）皮特·郝德萨波斯绘；张佳琛译</w:t>
      </w:r>
    </w:p>
    <w:p>
      <w:r>
        <w:t>出版社：济南:山东教育出版社,2018.03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醒一醒  沃尔特 评论地址：https://www.jiaokey.com/book/detail/14516255.html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